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小斐历险记  送给小朋友的安全教育绘本  校园奇妙夜</w:t>
      </w:r>
    </w:p>
    <w:p>
      <w:r>
        <w:rPr>
          <w:rFonts w:ascii="宋体" w:hAnsi="宋体" w:eastAsia="宋体"/>
          <w:sz w:val="24"/>
        </w:rPr>
        <w:t>姚峰，徐敏，王路宽著；赵万里，刘奇绘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小斐历险记  送给小朋友的安全教育绘本  校园奇妙夜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姚峰，徐敏，王路宽著；赵万里，刘奇绘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本书出售、求购地址：https://www.jiaokey.com/book/detail/14305117.html</w:t>
      </w:r>
    </w:p>
    <w:p>
      <w:r>
        <w:t>更多相关图书推荐：https://www.jiaokey.com</w:t>
      </w:r>
    </w:p>
    <w:p>
      <w:r>
        <w:t>姚峰，徐敏，王路宽著；赵万里，刘奇绘 其他作品：https://www.jiaokey.com/tag/姚峰，徐敏，王路宽著；赵万里，刘奇绘.html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关键词搜索：https://www.jiaokey.com/tag/小斐历险记  送给小朋友的安全教育绘本  校园奇妙夜.html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