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熊猫侠在行动  8  音乐迷阵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熊猫侠在行动  8  音乐迷阵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本书出售、求购地址：https://www.jiaokey.com/book/detail/14305108.html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关键词搜索：https://www.jiaokey.com/tag/熊猫侠在行动  8  音乐迷阵.html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