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世界大作家寄小读者丛书  书桌果的秘密</w:t>
      </w:r>
    </w:p>
    <w:p>
      <w:r>
        <w:rPr>
          <w:rFonts w:ascii="宋体" w:hAnsi="宋体" w:eastAsia="宋体"/>
          <w:sz w:val="24"/>
        </w:rPr>
        <w:t>（日）河野贵子等著；蒋渝等译；晕妹纸绘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世界大作家寄小读者丛书  书桌果的秘密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（日）河野贵子等著；蒋渝等译；晕妹纸绘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本书出售、求购地址：https://www.jiaokey.com/book/detail/14305097.html</w:t>
      </w:r>
    </w:p>
    <w:p>
      <w:r>
        <w:t>更多相关图书推荐：https://www.jiaokey.com</w:t>
      </w:r>
    </w:p>
    <w:p>
      <w:r>
        <w:t>（日）河野贵子等著；蒋渝等译；晕妹纸绘 其他作品：https://www.jiaokey.com/tag/（日）河野贵子等著；蒋渝等译；晕妹纸绘.html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关键词搜索：https://www.jiaokey.com/tag/世界大作家寄小读者丛书  书桌果的秘密.html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