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熊仔  法国经典童话选</w:t>
      </w:r>
    </w:p>
    <w:p>
      <w:r>
        <w:rPr>
          <w:rFonts w:ascii="宋体" w:hAnsi="宋体" w:eastAsia="宋体"/>
          <w:sz w:val="24"/>
        </w:rPr>
        <w:t>（法）塞居尔伯爵夫人著；黄玉山，张正严译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熊仔  法国经典童话选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（法）塞居尔伯爵夫人著；黄玉山，张正严译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本书出售、求购地址：https://www.jiaokey.com/book/detail/14305076.html</w:t>
      </w:r>
    </w:p>
    <w:p>
      <w:r>
        <w:t>更多相关图书推荐：https://www.jiaokey.com</w:t>
      </w:r>
    </w:p>
    <w:p>
      <w:r>
        <w:t>（法）塞居尔伯爵夫人著；黄玉山，张正严译 其他作品：https://www.jiaokey.com/tag/（法）塞居尔伯爵夫人著；黄玉山，张正严译.html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关键词搜索：https://www.jiaokey.com/tag/熊仔  法国经典童话选.html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