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同桌阿伦  8-14岁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同桌阿伦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本书出售、求购地址：https://www.jiaokey.com/book/detail/14305065.html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关键词搜索：https://www.jiaokey.com/tag/同桌阿伦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