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马戏表演要准时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马戏表演要准时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本书出售、求购地址：https://www.jiaokey.com/book/detail/14305060.html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马戏表演要准时.html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