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大视野经济学  新经济将驶向何方</w:t>
      </w:r>
    </w:p>
    <w:p>
      <w:r>
        <w:rPr>
          <w:rFonts w:ascii="宋体" w:hAnsi="宋体" w:eastAsia="宋体"/>
          <w:sz w:val="24"/>
        </w:rPr>
        <w:t>（美）乔尔·L.纳罗夫，（美）罗恩·谢勒著；凌定胜，顾晓敏，胡洁茹译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大视野经济学  新经济将驶向何方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（美）乔尔·L.纳罗夫，（美）罗恩·谢勒著；凌定胜，顾晓敏，胡洁茹译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本书出售、求购地址：https://www.jiaokey.com/book/detail/14305045.html</w:t>
      </w:r>
    </w:p>
    <w:p>
      <w:r>
        <w:t>更多相关图书推荐：https://www.jiaokey.com</w:t>
      </w:r>
    </w:p>
    <w:p>
      <w:r>
        <w:t>（美）乔尔·L.纳罗夫，（美）罗恩·谢勒著；凌定胜，顾晓敏，胡洁茹译 其他作品：https://www.jiaokey.com/tag/（美）乔尔·L.纳罗夫，（美）罗恩·谢勒著；凌定胜，顾晓敏，胡洁茹译.html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关键词搜索：https://www.jiaokey.com/tag/大视野经济学  新经济将驶向何方.html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