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巴黎浪漫吗？  关于法国的传闻与真相</w:t>
      </w:r>
    </w:p>
    <w:p>
      <w:r>
        <w:rPr>
          <w:rFonts w:ascii="宋体" w:hAnsi="宋体" w:eastAsia="宋体"/>
          <w:sz w:val="24"/>
        </w:rPr>
        <w:t>（英）皮乌·玛丽·伊特维尔著；李阳译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巴黎浪漫吗？  关于法国的传闻与真相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（英）皮乌·玛丽·伊特维尔著；李阳译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本书出售、求购地址：https://www.jiaokey.com/book/detail/14305031.html</w:t>
      </w:r>
    </w:p>
    <w:p>
      <w:r>
        <w:t>更多相关图书推荐：https://www.jiaokey.com</w:t>
      </w:r>
    </w:p>
    <w:p>
      <w:r>
        <w:t>（英）皮乌·玛丽·伊特维尔著；李阳译 其他作品：https://www.jiaokey.com/tag/（英）皮乌·玛丽·伊特维尔著；李阳译.html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关键词搜索：https://www.jiaokey.com/tag/巴黎浪漫吗？  关于法国的传闻与真相.html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