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书名：缠中说禅  教你炒股票  解盘答问篇  下  配图校注版</w:t>
      </w:r>
    </w:p>
    <w:p>
      <w:r>
        <w:t>作者：培峰整理</w:t>
      </w:r>
    </w:p>
    <w:p>
      <w:r>
        <w:t>出版社：北京:中国宇航出版社,2017.09</w:t>
      </w:r>
    </w:p>
    <w:p>
      <w:r>
        <w:t>出版日期：</w:t>
      </w:r>
    </w:p>
    <w:p>
      <w:r>
        <w:t>总页数：874</w:t>
      </w:r>
    </w:p>
    <w:p>
      <w:r>
        <w:t>更多请访问教客网: www.jiaokey.com</w:t>
      </w:r>
    </w:p>
    <w:p>
      <w:r>
        <w:t>缠中说禅  教你炒股票  解盘答问篇  下  配图校注版 评论地址：https://www.jiaokey.com/book/detail/14305030.html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