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秘鲁的冲天飞行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秘鲁的冲天飞行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本书出售、求购地址：https://www.jiaokey.com/book/detail/14305024.html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秘鲁的冲天飞行.html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