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德国的消防员叔叔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德国的消防员叔叔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本书出售、求购地址：https://www.jiaokey.com/book/detail/14305013.html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德国的消防员叔叔.html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