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奥地利魔术钢琴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奥地利魔术钢琴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本书出售、求购地址：https://www.jiaokey.com/book/detail/14305012.html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花山文艺出版社 出版图书：https://www.jiaokey.com/tag/花山文艺出版社.html</w:t>
      </w:r>
    </w:p>
    <w:p>
      <w:r>
        <w:t>关键词搜索：https://www.jiaokey.com/tag/超级飞侠  奥地利魔术钢琴.html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