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摩纳哥快车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摩纳哥快车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本书出售、求购地址：https://www.jiaokey.com/book/detail/14305009.html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摩纳哥快车.html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