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铁甲战舰大揭秘</w:t>
      </w:r>
    </w:p>
    <w:p>
      <w:r>
        <w:rPr>
          <w:rFonts w:ascii="宋体" w:hAnsi="宋体" w:eastAsia="宋体"/>
          <w:sz w:val="24"/>
        </w:rPr>
        <w:t>（英）戴维·罗斯（DavidRoss）编著；齐慧博，苗茜等译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铁甲战舰大揭秘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（英）戴维·罗斯（DavidRoss）编著；齐慧博，苗茜等译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本书出售、求购地址：https://www.jiaokey.com/book/detail/14305008.html</w:t>
      </w:r>
    </w:p>
    <w:p>
      <w:r>
        <w:t>更多相关图书推荐：https://www.jiaokey.com</w:t>
      </w:r>
    </w:p>
    <w:p>
      <w:r>
        <w:t>（英）戴维·罗斯（DavidRoss）编著；齐慧博，苗茜等译 其他作品：https://www.jiaokey.com/tag/（英）戴维·罗斯（DavidRoss）编著；齐慧博，苗茜等译.html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关键词搜索：https://www.jiaokey.com/tag/铁甲战舰大揭秘.html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