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书名：瘦子</w:t>
      </w:r>
    </w:p>
    <w:p>
      <w:r>
        <w:t>作者：（美）达希尔·哈米特著；陆剑译</w:t>
      </w:r>
    </w:p>
    <w:p>
      <w:r>
        <w:t>出版社：北京:新星出版社,2017.09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瘦子 评论地址：https://www.jiaokey.com/book/detail/14305007.html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