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世界大作家寄小读者丛书  红房子</w:t>
      </w:r>
    </w:p>
    <w:p>
      <w:r>
        <w:rPr>
          <w:rFonts w:ascii="宋体" w:hAnsi="宋体" w:eastAsia="宋体"/>
          <w:sz w:val="24"/>
        </w:rPr>
        <w:t>（德）赫尔曼·黑塞等著；胡其鼎等译；心心眼绘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世界大作家寄小读者丛书  红房子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（德）赫尔曼·黑塞等著；胡其鼎等译；心心眼绘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本书出售、求购地址：https://www.jiaokey.com/book/detail/14305002.html</w:t>
      </w:r>
    </w:p>
    <w:p>
      <w:r>
        <w:t>更多相关图书推荐：https://www.jiaokey.com</w:t>
      </w:r>
    </w:p>
    <w:p>
      <w:r>
        <w:t>（德）赫尔曼·黑塞等著；胡其鼎等译；心心眼绘 其他作品：https://www.jiaokey.com/tag/（德）赫尔曼·黑塞等著；胡其鼎等译；心心眼绘.html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关键词搜索：https://www.jiaokey.com/tag/世界大作家寄小读者丛书  红房子.html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