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安武林儿童文学精品集  读书漫谈卷  一生能读多少书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安武林儿童文学精品集  读书漫谈卷  一生能读多少书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本书出售、求购地址：https://www.jiaokey.com/book/detail/14305000.html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关键词搜索：https://www.jiaokey.com/tag/安武林儿童文学精品集  读书漫谈卷  一生能读多少书.html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