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如何理解一只山羊？  8-14岁</w:t>
      </w:r>
    </w:p>
    <w:p>
      <w:r>
        <w:rPr>
          <w:rFonts w:ascii="宋体" w:hAnsi="宋体" w:eastAsia="宋体"/>
          <w:sz w:val="24"/>
        </w:rPr>
        <w:t>（乌克兰）玛丽安·普罗哈斯科著；（乌克兰）玛丽安·普罗哈斯科绘；李娴译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如何理解一只山羊？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（乌克兰）玛丽安·普罗哈斯科著；（乌克兰）玛丽安·普罗哈斯科绘；李娴译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本书出售、求购地址：https://www.jiaokey.com/book/detail/14304995.html</w:t>
      </w:r>
    </w:p>
    <w:p>
      <w:r>
        <w:t>更多相关图书推荐：https://www.jiaokey.com</w:t>
      </w:r>
    </w:p>
    <w:p>
      <w:r>
        <w:t>（乌克兰）玛丽安·普罗哈斯科著；（乌克兰）玛丽安·普罗哈斯科绘；李娴译 其他作品：https://www.jiaokey.com/tag/（乌克兰）玛丽安·普罗哈斯科著；（乌克兰）玛丽安·普罗哈斯科绘；李娴译.html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关键词搜索：https://www.jiaokey.com/tag/如何理解一只山羊？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