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关于绵羊肌肉生长遗传调控机理的研究</w:t>
      </w:r>
    </w:p>
    <w:p>
      <w:r>
        <w:rPr>
          <w:rFonts w:ascii="宋体" w:hAnsi="宋体" w:eastAsia="宋体"/>
          <w:sz w:val="24"/>
        </w:rPr>
        <w:t>孙伟，马月辉著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关于绵羊肌肉生长遗传调控机理的研究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孙伟，马月辉著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本书出售、求购地址：https://www.jiaokey.com/book/detail/14304784.html</w:t>
      </w:r>
    </w:p>
    <w:p>
      <w:r>
        <w:t>更多相关图书推荐：https://www.jiaokey.com</w:t>
      </w:r>
    </w:p>
    <w:p>
      <w:r>
        <w:t>孙伟，马月辉著 其他作品：https://www.jiaokey.com/tag/孙伟，马月辉著.html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关键词搜索：https://www.jiaokey.com/tag/关于绵羊肌肉生长遗传调控机理的研究.html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