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书名：鞋类数字化设计原理及应用</w:t>
      </w:r>
    </w:p>
    <w:p>
      <w:r>
        <w:t>作者：周晋，徐波主编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总页数：164</w:t>
      </w:r>
    </w:p>
    <w:p>
      <w:r>
        <w:t>更多请访问教客网: www.jiaokey.com</w:t>
      </w:r>
    </w:p>
    <w:p>
      <w:r>
        <w:t>鞋类数字化设计原理及应用 评论地址：https://www.jiaokey.com/book/detail/14304709.html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