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作者：韦鹏程，罗军，吴海霞主编；张元清，李宗剑，付仕明等副主编</w:t>
      </w:r>
    </w:p>
    <w:p>
      <w:r>
        <w:t>出版社：成都：电子科技大学出版社</w:t>
      </w:r>
    </w:p>
    <w:p>
      <w:r>
        <w:t>出版日期：2017.01</w:t>
      </w:r>
    </w:p>
    <w:p>
      <w:r>
        <w:t>总页数：304</w:t>
      </w:r>
    </w:p>
    <w:p>
      <w:r>
        <w:t>更多请访问教客网: www.jiaokey.com</w:t>
      </w:r>
    </w:p>
    <w:p>
      <w:r>
        <w:t>大学计算机基础 评论地址：https://www.jiaokey.com/book/detail/14304697.html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