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Web前端开发简明教程  HTML+CSS+JavaScript+jQuery</w:t>
      </w:r>
    </w:p>
    <w:p>
      <w:r>
        <w:rPr>
          <w:rFonts w:ascii="宋体" w:hAnsi="宋体" w:eastAsia="宋体"/>
          <w:sz w:val="24"/>
        </w:rPr>
        <w:t>邓春晖，秦映波主编；付春英，王芳，蔡金标等副主编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Web前端开发简明教程  HTML+CSS+JavaScript+jQuery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邓春晖，秦映波主编；付春英，王芳，蔡金标等副主编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本书出售、求购地址：https://www.jiaokey.com/book/detail/14304689.html</w:t>
      </w:r>
    </w:p>
    <w:p>
      <w:r>
        <w:t>更多相关图书推荐：https://www.jiaokey.com</w:t>
      </w:r>
    </w:p>
    <w:p>
      <w:r>
        <w:t>邓春晖，秦映波主编；付春英，王芳，蔡金标等副主编 其他作品：https://www.jiaokey.com/tag/邓春晖，秦映波主编；付春英，王芳，蔡金标等副主编.html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关键词搜索：https://www.jiaokey.com/tag/Web前端开发简明教程  HTML+CSS+JavaScript+jQuery.html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