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地面激光雷达与近景摄影测量技术集成</w:t>
      </w:r>
    </w:p>
    <w:p>
      <w:r>
        <w:rPr>
          <w:rFonts w:ascii="宋体" w:hAnsi="宋体" w:eastAsia="宋体"/>
          <w:sz w:val="24"/>
        </w:rPr>
        <w:t>测绘出版社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地面激光雷达与近景摄影测量技术集成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测绘出版社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本书出售、求购地址：https://www.jiaokey.com/book/detail/14304660.html</w:t>
      </w:r>
    </w:p>
    <w:p>
      <w:r>
        <w:t>更多相关图书推荐：https://www.jiaokey.com</w:t>
      </w:r>
    </w:p>
    <w:p>
      <w:r>
        <w:t>测绘出版社 其他作品：https://www.jiaokey.com/tag/测绘出版社.html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关键词搜索：https://www.jiaokey.com/tag/地面激光雷达与近景摄影测量技术集成.html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