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高瓦斯煤层锚固性能及围岩控制技术</w:t>
      </w:r>
    </w:p>
    <w:p>
      <w:r>
        <w:rPr>
          <w:rFonts w:ascii="宋体" w:hAnsi="宋体" w:eastAsia="宋体"/>
          <w:sz w:val="24"/>
        </w:rPr>
        <w:t>徐佑林著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高瓦斯煤层锚固性能及围岩控制技术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本书出售、求购地址：https://www.jiaokey.com/book/detail/14304659.html</w:t>
      </w:r>
    </w:p>
    <w:p>
      <w:r>
        <w:t>更多相关图书推荐：https://www.jiaokey.com</w:t>
      </w:r>
    </w:p>
    <w:p>
      <w:r>
        <w:t>徐佑林著 其他作品：https://www.jiaokey.com/tag/徐佑林著.html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关键词搜索：https://www.jiaokey.com/tag/高瓦斯煤层锚固性能及围岩控制技术.html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