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煤岩力学性质及煤储层压裂数值模拟  以山西晋城地区为例</w:t>
      </w:r>
    </w:p>
    <w:p>
      <w:r>
        <w:rPr>
          <w:rFonts w:ascii="宋体" w:hAnsi="宋体" w:eastAsia="宋体"/>
          <w:sz w:val="24"/>
        </w:rPr>
        <w:t>颜志丰著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煤岩力学性质及煤储层压裂数值模拟  以山西晋城地区为例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本书出售、求购地址：https://www.jiaokey.com/book/detail/14304656.html</w:t>
      </w:r>
    </w:p>
    <w:p>
      <w:r>
        <w:t>更多相关图书推荐：https://www.jiaokey.com</w:t>
      </w:r>
    </w:p>
    <w:p>
      <w:r>
        <w:t>颜志丰著 其他作品：https://www.jiaokey.com/tag/颜志丰著.html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关键词搜索：https://www.jiaokey.com/tag/煤岩力学性质及煤储层压裂数值模拟  以山西晋城地区为例.html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