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高挡土板桩墙整体分析模型与施工实践</w:t>
      </w:r>
    </w:p>
    <w:p>
      <w:r>
        <w:rPr>
          <w:rFonts w:ascii="宋体" w:hAnsi="宋体" w:eastAsia="宋体"/>
          <w:sz w:val="24"/>
        </w:rPr>
        <w:t>顾明如，杜成斌，马志华等著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高挡土板桩墙整体分析模型与施工实践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顾明如，杜成斌，马志华等著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本书出售、求购地址：https://www.jiaokey.com/book/detail/14304641.html</w:t>
      </w:r>
    </w:p>
    <w:p>
      <w:r>
        <w:t>更多相关图书推荐：https://www.jiaokey.com</w:t>
      </w:r>
    </w:p>
    <w:p>
      <w:r>
        <w:t>顾明如，杜成斌，马志华等著 其他作品：https://www.jiaokey.com/tag/顾明如，杜成斌，马志华等著.html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关键词搜索：https://www.jiaokey.com/tag/高挡土板桩墙整体分析模型与施工实践.html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