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双剑合璧  Sketchup2015和PhotoShop景观效果设计范例基础教程</w:t>
      </w:r>
    </w:p>
    <w:p>
      <w:r>
        <w:rPr>
          <w:rFonts w:ascii="宋体" w:hAnsi="宋体" w:eastAsia="宋体"/>
          <w:sz w:val="24"/>
        </w:rPr>
        <w:t>云杰漫步多媒体科技编著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双剑合璧  Sketchup2015和PhotoShop景观效果设计范例基础教程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云杰漫步多媒体科技编著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本书出售、求购地址：https://www.jiaokey.com/book/detail/14304637.html</w:t>
      </w:r>
    </w:p>
    <w:p>
      <w:r>
        <w:t>更多相关图书推荐：https://www.jiaokey.com</w:t>
      </w:r>
    </w:p>
    <w:p>
      <w:r>
        <w:t>云杰漫步多媒体科技编著 其他作品：https://www.jiaokey.com/tag/云杰漫步多媒体科技编著.html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关键词搜索：https://www.jiaokey.com/tag/双剑合璧  Sketchup2015和PhotoShop景观效果设计范例基础教程.html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