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书名：现代防水工技术手册</w:t>
      </w:r>
    </w:p>
    <w:p>
      <w:r>
        <w:t>作者：王志鸿编著</w:t>
      </w:r>
    </w:p>
    <w:p>
      <w:r>
        <w:t>出版社：北京:中国建材工业出版社,2016.03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现代防水工技术手册 评论地址：https://www.jiaokey.com/book/detail/14304564.html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