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王新强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9787310051298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介绍了C语言的概念、特性和结构化程序设计的方法。从C语言的发展与特点出发，系统地介绍了C语言程序设计中的变量、运算符、表达式、数据类型、存储类别、语句、函数、指针、结构体与共用体、文件等。本教材始终以程序设计为主线，注重培养学生程序设计的思维方式和技巧。每章都配有习题，作为学生对该章内容学习的巩固和延伸。每章开头都给出了“学习目标”，读者通过阅读“学习目标”，明确本章的学习目的、需要掌握的内容，以增强学习的主动性和积极性。</w:t>
      </w:r>
    </w:p>
    <w:p/>
    <w:p>
      <w:r>
        <w:t>本书出售、求购地址：https://www.jiaokey.com/book/detail/14304511.html</w:t>
      </w:r>
    </w:p>
    <w:p>
      <w:r>
        <w:t>更多计算机软件图书推荐：https://www.jiaokey.com</w:t>
      </w:r>
    </w:p>
    <w:p>
      <w:r>
        <w:t>王新强 其他作品：https://www.jiaokey.com/tag/王新强.html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