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中国西部重要成矿区带成矿规律与成矿预测</w:t>
      </w:r>
    </w:p>
    <w:p>
      <w:r>
        <w:rPr>
          <w:rFonts w:ascii="宋体" w:hAnsi="宋体" w:eastAsia="宋体"/>
          <w:sz w:val="24"/>
        </w:rPr>
        <w:t>肖克炎，唐菊兴，李文渊等著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中国西部重要成矿区带成矿规律与成矿预测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肖克炎，唐菊兴，李文渊等著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本书出售、求购地址：https://www.jiaokey.com/book/detail/14304508.html</w:t>
      </w:r>
    </w:p>
    <w:p>
      <w:r>
        <w:t>更多相关图书推荐：https://www.jiaokey.com</w:t>
      </w:r>
    </w:p>
    <w:p>
      <w:r>
        <w:t>肖克炎，唐菊兴，李文渊等著 其他作品：https://www.jiaokey.com/tag/肖克炎，唐菊兴，李文渊等著.html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关键词搜索：https://www.jiaokey.com/tag/中国西部重要成矿区带成矿规律与成矿预测.html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