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高光谱遥感技术原理及矿产与能源勘查应用</w:t>
      </w:r>
    </w:p>
    <w:p>
      <w:r>
        <w:rPr>
          <w:rFonts w:ascii="宋体" w:hAnsi="宋体" w:eastAsia="宋体"/>
          <w:sz w:val="24"/>
        </w:rPr>
        <w:t>汪大明，李志忠，王香增等主编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高光谱遥感技术原理及矿产与能源勘查应用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汪大明，李志忠，王香增等主编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本书出售、求购地址：https://www.jiaokey.com/book/detail/14304487.html</w:t>
      </w:r>
    </w:p>
    <w:p>
      <w:r>
        <w:t>更多相关图书推荐：https://www.jiaokey.com</w:t>
      </w:r>
    </w:p>
    <w:p>
      <w:r>
        <w:t>汪大明，李志忠，王香增等主编 其他作品：https://www.jiaokey.com/tag/汪大明，李志忠，王香增等主编.html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关键词搜索：https://www.jiaokey.com/tag/高光谱遥感技术原理及矿产与能源勘查应用.html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