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电动自行车  三轮车电气故障诊断与排除实例精选  第2版</w:t>
      </w:r>
    </w:p>
    <w:p>
      <w:r>
        <w:rPr>
          <w:rFonts w:ascii="宋体" w:hAnsi="宋体" w:eastAsia="宋体"/>
          <w:sz w:val="24"/>
        </w:rPr>
        <w:t>刘遂俊主编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电动自行车  三轮车电气故障诊断与排除实例精选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本书出售、求购地址：https://www.jiaokey.com/book/detail/14304481.html</w:t>
      </w:r>
    </w:p>
    <w:p>
      <w:r>
        <w:t>更多相关图书推荐：https://www.jiaokey.com</w:t>
      </w:r>
    </w:p>
    <w:p>
      <w:r>
        <w:t>刘遂俊主编 其他作品：https://www.jiaokey.com/tag/刘遂俊主编.html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关键词搜索：https://www.jiaokey.com/tag/电动自行车  三轮车电气故障诊断与排除实例精选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