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医学生物化学与分子生物学实验技术  第2版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医学生物化学与分子生物学实验技术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本书出售、求购地址：https://www.jiaokey.com/book/detail/14304460.html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关键词搜索：https://www.jiaokey.com/tag/普通高等教育“十三五”规划教材  医学生物化学与分子生物学实验技术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