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语音用户界面设计  对话式体验设计原则</w:t>
      </w:r>
    </w:p>
    <w:p>
      <w:r>
        <w:rPr>
          <w:rFonts w:ascii="宋体" w:hAnsi="宋体" w:eastAsia="宋体"/>
          <w:sz w:val="24"/>
        </w:rPr>
        <w:t>（美）Cathy Pearl著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语音用户界面设计  对话式体验设计原则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（美）Cathy Pearl著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本书出售、求购地址：https://www.jiaokey.com/book/detail/14304450.html</w:t>
      </w:r>
    </w:p>
    <w:p>
      <w:r>
        <w:t>更多相关图书推荐：https://www.jiaokey.com</w:t>
      </w:r>
    </w:p>
    <w:p>
      <w:r>
        <w:t>（美）Cathy Pearl著 其他作品：https://www.jiaokey.com/tag/（美）Cathy Pearl著.html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关键词搜索：https://www.jiaokey.com/tag/语音用户界面设计  对话式体验设计原则.html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