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2016高效办公实战从入门到精通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2016高效办公实战从入门到精通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本书出售、求购地址：https://www.jiaokey.com/book/detail/14304434.html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关键词搜索：https://www.jiaokey.com/tag/Word/Excel/PPT 2016高效办公实战从入门到精通.html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