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基于ESI的中国农业大学学科发展研究</w:t>
      </w:r>
    </w:p>
    <w:p>
      <w:r>
        <w:rPr>
          <w:rFonts w:ascii="宋体" w:hAnsi="宋体" w:eastAsia="宋体"/>
          <w:sz w:val="24"/>
        </w:rPr>
        <w:t>左文革，李茂茂，李冬梅等著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基于ESI的中国农业大学学科发展研究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左文革，李茂茂，李冬梅等著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本书出售、求购地址：https://www.jiaokey.com/book/detail/14304418.html</w:t>
      </w:r>
    </w:p>
    <w:p>
      <w:r>
        <w:t>更多相关图书推荐：https://www.jiaokey.com</w:t>
      </w:r>
    </w:p>
    <w:p>
      <w:r>
        <w:t>左文革，李茂茂，李冬梅等著 其他作品：https://www.jiaokey.com/tag/左文革，李茂茂，李冬梅等著.html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关键词搜索：https://www.jiaokey.com/tag/基于ESI的中国农业大学学科发展研究.html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