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分区开采露天煤矿边坡稳定性分析理论与实验研究</w:t>
      </w:r>
    </w:p>
    <w:p>
      <w:r>
        <w:rPr>
          <w:rFonts w:ascii="宋体" w:hAnsi="宋体" w:eastAsia="宋体"/>
          <w:sz w:val="24"/>
        </w:rPr>
        <w:t>韩流，舒继森，罗伟等著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分区开采露天煤矿边坡稳定性分析理论与实验研究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韩流，舒继森，罗伟等著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本书出售、求购地址：https://www.jiaokey.com/book/detail/14304395.html</w:t>
      </w:r>
    </w:p>
    <w:p>
      <w:r>
        <w:t>更多相关图书推荐：https://www.jiaokey.com</w:t>
      </w:r>
    </w:p>
    <w:p>
      <w:r>
        <w:t>韩流，舒继森，罗伟等著 其他作品：https://www.jiaokey.com/tag/韩流，舒继森，罗伟等著.html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关键词搜索：https://www.jiaokey.com/tag/分区开采露天煤矿边坡稳定性分析理论与实验研究.html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