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解析分册  数学2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解析分册  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本书出售、求购地址：https://www.jiaokey.com/book/detail/14304361.html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解析分册  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