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傣族传统灌溉技术的保护与开发</w:t>
      </w:r>
    </w:p>
    <w:p>
      <w:r>
        <w:rPr>
          <w:rFonts w:ascii="宋体" w:hAnsi="宋体" w:eastAsia="宋体"/>
          <w:sz w:val="24"/>
        </w:rPr>
        <w:t>诸锡斌著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傣族传统灌溉技术的保护与开发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本书出售、求购地址：https://www.jiaokey.com/book/detail/14304341.html</w:t>
      </w:r>
    </w:p>
    <w:p>
      <w:r>
        <w:t>更多相关图书推荐：https://www.jiaokey.com</w:t>
      </w:r>
    </w:p>
    <w:p>
      <w:r>
        <w:t>诸锡斌著 其他作品：https://www.jiaokey.com/tag/诸锡斌著.html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关键词搜索：https://www.jiaokey.com/tag/傣族传统灌溉技术的保护与开发.html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