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上帝难以捉摸  爱因斯坦的科学与生平</w:t>
      </w:r>
    </w:p>
    <w:p>
      <w:r>
        <w:rPr>
          <w:rFonts w:ascii="宋体" w:hAnsi="宋体" w:eastAsia="宋体"/>
          <w:sz w:val="24"/>
        </w:rPr>
        <w:t>（美）亚伯拉罕·派斯著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上帝难以捉摸  爱因斯坦的科学与生平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（美）亚伯拉罕·派斯著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本书出售、求购地址：https://www.jiaokey.com/book/detail/14304337.html</w:t>
      </w:r>
    </w:p>
    <w:p>
      <w:r>
        <w:t>更多相关图书推荐：https://www.jiaokey.com</w:t>
      </w:r>
    </w:p>
    <w:p>
      <w:r>
        <w:t>（美）亚伯拉罕·派斯著 其他作品：https://www.jiaokey.com/tag/（美）亚伯拉罕·派斯著.html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关键词搜索：https://www.jiaokey.com/tag/上帝难以捉摸  爱因斯坦的科学与生平.html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