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眼科住院医师规范化培训教材</w:t>
      </w:r>
    </w:p>
    <w:p>
      <w:r>
        <w:rPr>
          <w:rFonts w:ascii="宋体" w:hAnsi="宋体" w:eastAsia="宋体"/>
          <w:sz w:val="24"/>
        </w:rPr>
        <w:t>孙兴怀，卢奕主编；徐格致，钱江，徐建江等副主编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眼科住院医师规范化培训教材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孙兴怀，卢奕主编；徐格致，钱江，徐建江等副主编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本书出售、求购地址：https://www.jiaokey.com/book/detail/14304325.html</w:t>
      </w:r>
    </w:p>
    <w:p>
      <w:r>
        <w:t>更多相关图书推荐：https://www.jiaokey.com</w:t>
      </w:r>
    </w:p>
    <w:p>
      <w:r>
        <w:t>孙兴怀，卢奕主编；徐格致，钱江，徐建江等副主编 其他作品：https://www.jiaokey.com/tag/孙兴怀，卢奕主编；徐格致，钱江，徐建江等副主编.html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关键词搜索：https://www.jiaokey.com/tag/眼科住院医师规范化培训教材.html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