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书名：“四品一械”安全监管实务丛书  保健食品安全监管实务</w:t>
      </w:r>
    </w:p>
    <w:p>
      <w:r>
        <w:t>作者：汪杨主编</w:t>
      </w:r>
    </w:p>
    <w:p>
      <w:r>
        <w:t>出版社：北京:中国医药科技出版社,2017.06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“四品一械”安全监管实务丛书  保健食品安全监管实务 评论地址：https://www.jiaokey.com/book/detail/14304301.html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