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城市地下四色快速交通</w:t>
      </w:r>
    </w:p>
    <w:p>
      <w:r>
        <w:rPr>
          <w:rFonts w:ascii="宋体" w:hAnsi="宋体" w:eastAsia="宋体"/>
          <w:sz w:val="24"/>
        </w:rPr>
        <w:t>雷升祥，肖清华，邓勇著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城市地下四色快速交通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雷升祥，肖清华，邓勇著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本书出售、求购地址：https://www.jiaokey.com/book/detail/14304264.html</w:t>
      </w:r>
    </w:p>
    <w:p>
      <w:r>
        <w:t>更多相关图书推荐：https://www.jiaokey.com</w:t>
      </w:r>
    </w:p>
    <w:p>
      <w:r>
        <w:t>雷升祥，肖清华，邓勇著 其他作品：https://www.jiaokey.com/tag/雷升祥，肖清华，邓勇著.html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关键词搜索：https://www.jiaokey.com/tag/城市地下四色快速交通.html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