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电能计量大数据及应用</w:t>
      </w:r>
    </w:p>
    <w:p>
      <w:r>
        <w:rPr>
          <w:rFonts w:ascii="宋体" w:hAnsi="宋体" w:eastAsia="宋体"/>
          <w:sz w:val="24"/>
        </w:rPr>
        <w:t>李宁，袁铁江，孙谊媊，栗遇春，杨金成著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电能计量大数据及应用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李宁，袁铁江，孙谊媊，栗遇春，杨金成著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本书出售、求购地址：https://www.jiaokey.com/book/detail/14304212.html</w:t>
      </w:r>
    </w:p>
    <w:p>
      <w:r>
        <w:t>更多相关图书推荐：https://www.jiaokey.com</w:t>
      </w:r>
    </w:p>
    <w:p>
      <w:r>
        <w:t>李宁，袁铁江，孙谊媊，栗遇春，杨金成著 其他作品：https://www.jiaokey.com/tag/李宁，袁铁江，孙谊媊，栗遇春，杨金成著.html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关键词搜索：https://www.jiaokey.com/tag/研究生教材  电能计量大数据及应用.html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