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Kotlin崛起  次世代Android开发</w:t>
      </w:r>
    </w:p>
    <w:p>
      <w:r>
        <w:rPr>
          <w:rFonts w:ascii="宋体" w:hAnsi="宋体" w:eastAsia="宋体"/>
          <w:sz w:val="24"/>
        </w:rPr>
        <w:t>张云波，王卓，沈家瑜编著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Kotlin崛起  次世代Android开发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张云波，王卓，沈家瑜编著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本书出售、求购地址：https://www.jiaokey.com/book/detail/14304209.html</w:t>
      </w:r>
    </w:p>
    <w:p>
      <w:r>
        <w:t>更多相关图书推荐：https://www.jiaokey.com</w:t>
      </w:r>
    </w:p>
    <w:p>
      <w:r>
        <w:t>张云波，王卓，沈家瑜编著 其他作品：https://www.jiaokey.com/tag/张云波，王卓，沈家瑜编著.html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关键词搜索：https://www.jiaokey.com/tag/Kotlin崛起  次世代Android开发.html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