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普通高等教育艺术类“十二五”规划教材  室内设计  原理与方法</w:t>
      </w:r>
    </w:p>
    <w:p>
      <w:r>
        <w:rPr>
          <w:rFonts w:ascii="宋体" w:hAnsi="宋体" w:eastAsia="宋体"/>
          <w:sz w:val="24"/>
        </w:rPr>
        <w:t>逯海勇，胡海燕编著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普通高等教育艺术类“十二五”规划教材  室内设计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逯海勇，胡海燕编著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本书出售、求购地址：https://www.jiaokey.com/book/detail/14304200.html</w:t>
      </w:r>
    </w:p>
    <w:p>
      <w:r>
        <w:t>更多相关图书推荐：https://www.jiaokey.com</w:t>
      </w:r>
    </w:p>
    <w:p>
      <w:r>
        <w:t>逯海勇，胡海燕编著 其他作品：https://www.jiaokey.com/tag/逯海勇，胡海燕编著.html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关键词搜索：https://www.jiaokey.com/tag/普通高等教育艺术类“十二五”规划教材  室内设计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