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全国计算机技术与软件专业技术资格（水平）考试参考用书  信息系统项目管理师历年典型试题分析</w:t>
      </w:r>
    </w:p>
    <w:p>
      <w:r>
        <w:rPr>
          <w:rFonts w:ascii="宋体" w:hAnsi="宋体" w:eastAsia="宋体"/>
          <w:sz w:val="24"/>
        </w:rPr>
        <w:t>林志远，卢光明编著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全国计算机技术与软件专业技术资格（水平）考试参考用书  信息系统项目管理师历年典型试题分析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林志远，卢光明编著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本书出售、求购地址：https://www.jiaokey.com/book/detail/14304191.html</w:t>
      </w:r>
    </w:p>
    <w:p>
      <w:r>
        <w:t>更多相关图书推荐：https://www.jiaokey.com</w:t>
      </w:r>
    </w:p>
    <w:p>
      <w:r>
        <w:t>林志远，卢光明编著 其他作品：https://www.jiaokey.com/tag/林志远，卢光明编著.html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关键词搜索：https://www.jiaokey.com/tag/全国计算机技术与软件专业技术资格（水平）考试参考用书  信息系统项目管理师历年典型试题分析.html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