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追求理解的教学设计</w:t>
      </w:r>
    </w:p>
    <w:p>
      <w:r>
        <w:rPr>
          <w:rFonts w:ascii="宋体" w:hAnsi="宋体" w:eastAsia="宋体"/>
          <w:sz w:val="24"/>
        </w:rPr>
        <w:t>（美）格兰特·威金斯（Grant Wiggins），（美）杰伊·麦克泰格（Jay McTighe）著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追求理解的教学设计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（美）格兰特·威金斯（Grant Wiggins），（美）杰伊·麦克泰格（Jay McTighe）著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本书出售、求购地址：https://www.jiaokey.com/book/detail/14304186.html</w:t>
      </w:r>
    </w:p>
    <w:p>
      <w:r>
        <w:t>更多相关图书推荐：https://www.jiaokey.com</w:t>
      </w:r>
    </w:p>
    <w:p>
      <w:r>
        <w:t>（美）格兰特·威金斯（Grant Wiggins），（美）杰伊·麦克泰格（Jay McTighe）著 其他作品：https://www.jiaokey.com/tag/（美）格兰特·威金斯（Grant Wiggins），（美）杰伊·麦克泰格（Jay McTighe）著.html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关键词搜索：https://www.jiaokey.com/tag/追求理解的教学设计.html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