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书名：答谢民师论文贴的笔法技巧</w:t>
      </w:r>
    </w:p>
    <w:p>
      <w:r>
        <w:t>作者：李冬著</w:t>
      </w:r>
    </w:p>
    <w:p>
      <w:r>
        <w:t>出版社：北京希望电子出版社,2016.02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答谢民师论文贴的笔法技巧 评论地址：https://www.jiaokey.com/book/detail/14304180.html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