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书名：好团队激活个人</w:t>
      </w:r>
    </w:p>
    <w:p>
      <w:r>
        <w:t>作者：（美）约翰·科特，霍尔格·拉斯格博著</w:t>
      </w:r>
    </w:p>
    <w:p>
      <w:r>
        <w:t>出版社：武汉:湖北教育出版社,2017.05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好团队激活个人 评论地址：https://www.jiaokey.com/book/detail/14304175.html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